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A662" w14:textId="7F4B9795" w:rsidR="005E05D7" w:rsidRDefault="00BA1D3C">
      <w:pPr>
        <w:pStyle w:val="Heading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7EDAC" wp14:editId="15384EE0">
                <wp:simplePos x="0" y="0"/>
                <wp:positionH relativeFrom="column">
                  <wp:posOffset>-752475</wp:posOffset>
                </wp:positionH>
                <wp:positionV relativeFrom="paragraph">
                  <wp:posOffset>-112394</wp:posOffset>
                </wp:positionV>
                <wp:extent cx="6905625" cy="342900"/>
                <wp:effectExtent l="0" t="0" r="28575" b="19050"/>
                <wp:wrapNone/>
                <wp:docPr id="6545696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7CA85" w14:textId="5559E9C9" w:rsidR="00BA1D3C" w:rsidRPr="00BA1D3C" w:rsidRDefault="00BA1D3C">
                            <w:pPr>
                              <w:rPr>
                                <w:lang w:val="en-MY"/>
                              </w:rPr>
                            </w:pPr>
                            <w:r w:rsidRPr="00267C83">
                              <w:rPr>
                                <w:lang w:val="en-MY"/>
                              </w:rPr>
                              <w:t xml:space="preserve">Letterhead </w:t>
                            </w:r>
                            <w:proofErr w:type="spellStart"/>
                            <w:r w:rsidRPr="00267C83">
                              <w:rPr>
                                <w:lang w:val="en-MY"/>
                              </w:rPr>
                              <w:t>rasmi</w:t>
                            </w:r>
                            <w:proofErr w:type="spellEnd"/>
                            <w:r w:rsidRPr="00267C83"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267C83">
                              <w:rPr>
                                <w:lang w:val="en-MY"/>
                              </w:rPr>
                              <w:t>sekolah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7ED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9.25pt;margin-top:-8.85pt;width:543.7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uZNwIAAHwEAAAOAAAAZHJzL2Uyb0RvYy54bWysVN+P2jAMfp+0/yHK+2jhgB0V5cQ4MU1C&#10;dydx0z2HNKHV0jhLAi376+eE8uu2p2kvqR07n+3Pdq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" fillcolor="white [3201]" strokeweight=".5pt">
                <v:textbox>
                  <w:txbxContent>
                    <w:p w14:paraId="2097CA85" w14:textId="5559E9C9" w:rsidR="00BA1D3C" w:rsidRPr="00BA1D3C" w:rsidRDefault="00BA1D3C">
                      <w:pPr>
                        <w:rPr>
                          <w:lang w:val="en-MY"/>
                        </w:rPr>
                      </w:pPr>
                      <w:r w:rsidRPr="00267C83">
                        <w:rPr>
                          <w:lang w:val="en-MY"/>
                        </w:rPr>
                        <w:t xml:space="preserve">Letterhead </w:t>
                      </w:r>
                      <w:proofErr w:type="spellStart"/>
                      <w:r w:rsidRPr="00267C83">
                        <w:rPr>
                          <w:lang w:val="en-MY"/>
                        </w:rPr>
                        <w:t>rasmi</w:t>
                      </w:r>
                      <w:proofErr w:type="spellEnd"/>
                      <w:r w:rsidRPr="00267C83"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 w:rsidRPr="00267C83">
                        <w:rPr>
                          <w:lang w:val="en-MY"/>
                        </w:rPr>
                        <w:t>sekolah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674FC">
        <w:t>LAPORAN RINGKAS PROGRAM</w:t>
      </w:r>
    </w:p>
    <w:p w14:paraId="294CC6CF" w14:textId="5A6D5A93" w:rsidR="005E05D7" w:rsidRDefault="008674FC">
      <w:r>
        <w:t>Nama Program: _________________________________</w:t>
      </w:r>
    </w:p>
    <w:p w14:paraId="0173B870" w14:textId="73B33990" w:rsidR="005E05D7" w:rsidRDefault="008674FC">
      <w:r>
        <w:t>Tarikh Program: ________________________________</w:t>
      </w:r>
    </w:p>
    <w:p w14:paraId="4F774DDE" w14:textId="3038ACB8" w:rsidR="005E05D7" w:rsidRDefault="008674FC">
      <w:proofErr w:type="spellStart"/>
      <w:r>
        <w:t>Tempat</w:t>
      </w:r>
      <w:proofErr w:type="spellEnd"/>
      <w:r>
        <w:t>: _______________________________________</w:t>
      </w:r>
    </w:p>
    <w:p w14:paraId="24AC49FF" w14:textId="433BAAC5" w:rsidR="005E05D7" w:rsidRDefault="00B43E39">
      <w:pPr>
        <w:pStyle w:val="Heading2"/>
      </w:pPr>
      <w:r>
        <w:t>1.</w:t>
      </w:r>
      <w:r w:rsidR="007768AC">
        <w:t>0</w:t>
      </w:r>
      <w:r>
        <w:t xml:space="preserve"> </w:t>
      </w:r>
      <w:proofErr w:type="spellStart"/>
      <w:r w:rsidR="008674FC" w:rsidRPr="00267C83">
        <w:t>Ringkasan</w:t>
      </w:r>
      <w:proofErr w:type="spellEnd"/>
      <w:r w:rsidR="008674FC" w:rsidRPr="00267C83">
        <w:t xml:space="preserve"> </w:t>
      </w:r>
      <w:proofErr w:type="spellStart"/>
      <w:r w:rsidR="005A4C2C" w:rsidRPr="00267C83">
        <w:t>Impak</w:t>
      </w:r>
      <w:proofErr w:type="spellEnd"/>
      <w:r w:rsidR="005A4C2C" w:rsidRPr="00267C83">
        <w:t xml:space="preserve"> Program</w:t>
      </w:r>
    </w:p>
    <w:p w14:paraId="1034F180" w14:textId="77777777" w:rsidR="0061407C" w:rsidRPr="0061407C" w:rsidRDefault="0061407C" w:rsidP="0061407C"/>
    <w:p w14:paraId="693BE22E" w14:textId="01409B98" w:rsidR="00897098" w:rsidRDefault="007768AC" w:rsidP="007768AC">
      <w:pPr>
        <w:pStyle w:val="Heading2"/>
      </w:pPr>
      <w:r>
        <w:t xml:space="preserve">2.0 </w:t>
      </w:r>
      <w:proofErr w:type="spellStart"/>
      <w:r w:rsidR="008674FC">
        <w:t>Laporan</w:t>
      </w:r>
      <w:proofErr w:type="spellEnd"/>
      <w:r w:rsidR="008674FC">
        <w:t xml:space="preserve"> </w:t>
      </w:r>
      <w:proofErr w:type="spellStart"/>
      <w:r w:rsidR="008674FC">
        <w:t>Kewangan</w:t>
      </w:r>
      <w:proofErr w:type="spellEnd"/>
    </w:p>
    <w:p w14:paraId="781672CD" w14:textId="77777777" w:rsidR="007768AC" w:rsidRPr="007768AC" w:rsidRDefault="007768AC" w:rsidP="007768AC">
      <w:pPr>
        <w:rPr>
          <w:sz w:val="2"/>
          <w:szCs w:val="2"/>
        </w:rPr>
      </w:pPr>
    </w:p>
    <w:p w14:paraId="55B09041" w14:textId="21FBD118" w:rsidR="00897098" w:rsidRPr="007768AC" w:rsidRDefault="005744E8" w:rsidP="0089709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142A2" wp14:editId="3661E3A8">
                <wp:simplePos x="0" y="0"/>
                <wp:positionH relativeFrom="column">
                  <wp:posOffset>4676775</wp:posOffset>
                </wp:positionH>
                <wp:positionV relativeFrom="paragraph">
                  <wp:posOffset>309245</wp:posOffset>
                </wp:positionV>
                <wp:extent cx="219075" cy="361950"/>
                <wp:effectExtent l="57150" t="38100" r="66675" b="133350"/>
                <wp:wrapNone/>
                <wp:docPr id="1475404700" name="Connector: Elb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3619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87446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6" o:spid="_x0000_s1026" type="#_x0000_t34" style="position:absolute;margin-left:368.25pt;margin-top:24.35pt;width:17.25pt;height:28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768AC" w:rsidRPr="007768AC">
        <w:rPr>
          <w:sz w:val="24"/>
          <w:szCs w:val="24"/>
          <w:highlight w:val="lightGray"/>
        </w:rPr>
        <w:t xml:space="preserve">2.1 </w:t>
      </w:r>
      <w:proofErr w:type="spellStart"/>
      <w:r w:rsidR="00897098" w:rsidRPr="007768AC">
        <w:rPr>
          <w:sz w:val="24"/>
          <w:szCs w:val="24"/>
          <w:highlight w:val="lightGray"/>
        </w:rPr>
        <w:t>Sumber</w:t>
      </w:r>
      <w:proofErr w:type="spellEnd"/>
      <w:r w:rsidR="00897098" w:rsidRPr="007768AC">
        <w:rPr>
          <w:sz w:val="24"/>
          <w:szCs w:val="24"/>
          <w:highlight w:val="lightGray"/>
        </w:rPr>
        <w:t xml:space="preserve"> </w:t>
      </w:r>
      <w:proofErr w:type="spellStart"/>
      <w:r w:rsidR="00512BAC" w:rsidRPr="007768AC">
        <w:rPr>
          <w:sz w:val="24"/>
          <w:szCs w:val="24"/>
          <w:highlight w:val="lightGray"/>
        </w:rPr>
        <w:t>Pendapatan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3260"/>
      </w:tblGrid>
      <w:tr w:rsidR="00512BAC" w14:paraId="5B696657" w14:textId="77777777" w:rsidTr="00B43E39">
        <w:tc>
          <w:tcPr>
            <w:tcW w:w="534" w:type="dxa"/>
          </w:tcPr>
          <w:p w14:paraId="4D0D12B5" w14:textId="793DA05C" w:rsidR="00512BAC" w:rsidRDefault="00512BAC" w:rsidP="00897098">
            <w:r>
              <w:t>Bil</w:t>
            </w:r>
          </w:p>
        </w:tc>
        <w:tc>
          <w:tcPr>
            <w:tcW w:w="3260" w:type="dxa"/>
          </w:tcPr>
          <w:p w14:paraId="09938432" w14:textId="2E364103" w:rsidR="00512BAC" w:rsidRDefault="000F206A" w:rsidP="00897098">
            <w:proofErr w:type="spellStart"/>
            <w:r>
              <w:t>Sumber</w:t>
            </w:r>
            <w:proofErr w:type="spellEnd"/>
          </w:p>
        </w:tc>
        <w:tc>
          <w:tcPr>
            <w:tcW w:w="3260" w:type="dxa"/>
          </w:tcPr>
          <w:p w14:paraId="7B432EDA" w14:textId="5FFDD955" w:rsidR="00512BAC" w:rsidRDefault="000F206A" w:rsidP="00897098">
            <w:proofErr w:type="spellStart"/>
            <w:r>
              <w:t>Jumlah</w:t>
            </w:r>
            <w:proofErr w:type="spellEnd"/>
            <w:r w:rsidR="00B43E39">
              <w:t xml:space="preserve"> (RM)</w:t>
            </w:r>
          </w:p>
        </w:tc>
      </w:tr>
      <w:tr w:rsidR="00512BAC" w14:paraId="5010B39A" w14:textId="77777777" w:rsidTr="00B43E39">
        <w:tc>
          <w:tcPr>
            <w:tcW w:w="534" w:type="dxa"/>
          </w:tcPr>
          <w:p w14:paraId="75880F43" w14:textId="7ADB3786" w:rsidR="00512BAC" w:rsidRDefault="000F206A" w:rsidP="00897098">
            <w:r>
              <w:t>1.</w:t>
            </w:r>
          </w:p>
        </w:tc>
        <w:tc>
          <w:tcPr>
            <w:tcW w:w="3260" w:type="dxa"/>
          </w:tcPr>
          <w:p w14:paraId="7FBE809C" w14:textId="20654657" w:rsidR="00512BAC" w:rsidRDefault="00512BAC" w:rsidP="00897098"/>
        </w:tc>
        <w:tc>
          <w:tcPr>
            <w:tcW w:w="3260" w:type="dxa"/>
          </w:tcPr>
          <w:p w14:paraId="4A58E9DE" w14:textId="52283984" w:rsidR="00B43E39" w:rsidRDefault="00B43E39" w:rsidP="00897098"/>
        </w:tc>
      </w:tr>
      <w:tr w:rsidR="00B43E39" w14:paraId="2598D886" w14:textId="77777777" w:rsidTr="00FD7A23">
        <w:tc>
          <w:tcPr>
            <w:tcW w:w="3794" w:type="dxa"/>
            <w:gridSpan w:val="2"/>
          </w:tcPr>
          <w:p w14:paraId="0C44A234" w14:textId="1A22F2DA" w:rsidR="00B43E39" w:rsidRDefault="00B43E39" w:rsidP="00B43E39">
            <w:pPr>
              <w:jc w:val="center"/>
            </w:pPr>
            <w:r>
              <w:t>JUMLAH</w:t>
            </w:r>
          </w:p>
        </w:tc>
        <w:tc>
          <w:tcPr>
            <w:tcW w:w="3260" w:type="dxa"/>
          </w:tcPr>
          <w:p w14:paraId="400F4A0E" w14:textId="6C334B40" w:rsidR="00B43E39" w:rsidRDefault="00B43E39" w:rsidP="00897098"/>
        </w:tc>
      </w:tr>
    </w:tbl>
    <w:p w14:paraId="13762199" w14:textId="115EAE91" w:rsidR="00512BAC" w:rsidRPr="007768AC" w:rsidRDefault="00512BAC" w:rsidP="00897098">
      <w:pPr>
        <w:rPr>
          <w:sz w:val="6"/>
          <w:szCs w:val="6"/>
        </w:rPr>
      </w:pPr>
    </w:p>
    <w:p w14:paraId="72AE2439" w14:textId="7EE2995C" w:rsidR="00B43E39" w:rsidRPr="007768AC" w:rsidRDefault="007768AC" w:rsidP="00897098">
      <w:pPr>
        <w:rPr>
          <w:sz w:val="24"/>
          <w:szCs w:val="24"/>
        </w:rPr>
      </w:pPr>
      <w:r w:rsidRPr="007768AC">
        <w:rPr>
          <w:sz w:val="24"/>
          <w:szCs w:val="24"/>
          <w:highlight w:val="lightGray"/>
        </w:rPr>
        <w:t xml:space="preserve">2.2 </w:t>
      </w:r>
      <w:proofErr w:type="spellStart"/>
      <w:r w:rsidR="00B43E39" w:rsidRPr="007768AC">
        <w:rPr>
          <w:sz w:val="24"/>
          <w:szCs w:val="24"/>
          <w:highlight w:val="lightGray"/>
        </w:rPr>
        <w:t>Perbelajaan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518"/>
        <w:gridCol w:w="2160"/>
        <w:gridCol w:w="2160"/>
      </w:tblGrid>
      <w:tr w:rsidR="005E05D7" w14:paraId="57DC2F70" w14:textId="77777777" w:rsidTr="007768AC">
        <w:tc>
          <w:tcPr>
            <w:tcW w:w="2802" w:type="dxa"/>
          </w:tcPr>
          <w:p w14:paraId="18940D02" w14:textId="77777777" w:rsidR="005E05D7" w:rsidRPr="007B5BA7" w:rsidRDefault="008674FC">
            <w:pPr>
              <w:rPr>
                <w:b/>
                <w:bCs/>
              </w:rPr>
            </w:pPr>
            <w:proofErr w:type="spellStart"/>
            <w:r w:rsidRPr="007B5BA7">
              <w:rPr>
                <w:b/>
                <w:bCs/>
              </w:rPr>
              <w:t>Butiran</w:t>
            </w:r>
            <w:proofErr w:type="spellEnd"/>
            <w:r w:rsidRPr="007B5BA7">
              <w:rPr>
                <w:b/>
                <w:bCs/>
              </w:rPr>
              <w:t xml:space="preserve"> </w:t>
            </w:r>
            <w:proofErr w:type="spellStart"/>
            <w:r w:rsidRPr="007B5BA7">
              <w:rPr>
                <w:b/>
                <w:bCs/>
              </w:rPr>
              <w:t>Perbelanjaan</w:t>
            </w:r>
            <w:proofErr w:type="spellEnd"/>
          </w:p>
        </w:tc>
        <w:tc>
          <w:tcPr>
            <w:tcW w:w="1518" w:type="dxa"/>
          </w:tcPr>
          <w:p w14:paraId="02C3C498" w14:textId="77777777" w:rsidR="005E05D7" w:rsidRPr="007B5BA7" w:rsidRDefault="008674FC">
            <w:pPr>
              <w:rPr>
                <w:b/>
                <w:bCs/>
              </w:rPr>
            </w:pPr>
            <w:proofErr w:type="spellStart"/>
            <w:r w:rsidRPr="007B5BA7">
              <w:rPr>
                <w:b/>
                <w:bCs/>
              </w:rPr>
              <w:t>Kuantiti</w:t>
            </w:r>
            <w:proofErr w:type="spellEnd"/>
          </w:p>
        </w:tc>
        <w:tc>
          <w:tcPr>
            <w:tcW w:w="2160" w:type="dxa"/>
          </w:tcPr>
          <w:p w14:paraId="2B59BDE8" w14:textId="77777777" w:rsidR="005E05D7" w:rsidRPr="007B5BA7" w:rsidRDefault="008674FC">
            <w:pPr>
              <w:rPr>
                <w:b/>
                <w:bCs/>
              </w:rPr>
            </w:pPr>
            <w:r w:rsidRPr="007B5BA7">
              <w:rPr>
                <w:b/>
                <w:bCs/>
              </w:rPr>
              <w:t xml:space="preserve">Kos </w:t>
            </w:r>
            <w:proofErr w:type="spellStart"/>
            <w:r w:rsidRPr="007B5BA7">
              <w:rPr>
                <w:b/>
                <w:bCs/>
              </w:rPr>
              <w:t>Seunit</w:t>
            </w:r>
            <w:proofErr w:type="spellEnd"/>
            <w:r w:rsidRPr="007B5BA7">
              <w:rPr>
                <w:b/>
                <w:bCs/>
              </w:rPr>
              <w:t xml:space="preserve"> (RM)</w:t>
            </w:r>
          </w:p>
        </w:tc>
        <w:tc>
          <w:tcPr>
            <w:tcW w:w="2160" w:type="dxa"/>
          </w:tcPr>
          <w:p w14:paraId="2CD73A16" w14:textId="77777777" w:rsidR="005E05D7" w:rsidRPr="007B5BA7" w:rsidRDefault="008674FC">
            <w:pPr>
              <w:rPr>
                <w:b/>
                <w:bCs/>
              </w:rPr>
            </w:pPr>
            <w:proofErr w:type="spellStart"/>
            <w:r w:rsidRPr="007B5BA7">
              <w:rPr>
                <w:b/>
                <w:bCs/>
              </w:rPr>
              <w:t>Jumlah</w:t>
            </w:r>
            <w:proofErr w:type="spellEnd"/>
            <w:r w:rsidRPr="007B5BA7">
              <w:rPr>
                <w:b/>
                <w:bCs/>
              </w:rPr>
              <w:t xml:space="preserve"> (RM)</w:t>
            </w:r>
          </w:p>
        </w:tc>
      </w:tr>
      <w:tr w:rsidR="005E05D7" w14:paraId="4844CBAD" w14:textId="77777777" w:rsidTr="007768AC">
        <w:tc>
          <w:tcPr>
            <w:tcW w:w="2802" w:type="dxa"/>
          </w:tcPr>
          <w:p w14:paraId="3514C689" w14:textId="21EA7D65" w:rsidR="005E05D7" w:rsidRDefault="005E05D7"/>
        </w:tc>
        <w:tc>
          <w:tcPr>
            <w:tcW w:w="1518" w:type="dxa"/>
          </w:tcPr>
          <w:p w14:paraId="7911505B" w14:textId="06B9D344" w:rsidR="005E05D7" w:rsidRDefault="005E05D7"/>
        </w:tc>
        <w:tc>
          <w:tcPr>
            <w:tcW w:w="2160" w:type="dxa"/>
          </w:tcPr>
          <w:p w14:paraId="2844A40D" w14:textId="4E7F5A58" w:rsidR="005E05D7" w:rsidRDefault="005E05D7"/>
        </w:tc>
        <w:tc>
          <w:tcPr>
            <w:tcW w:w="2160" w:type="dxa"/>
          </w:tcPr>
          <w:p w14:paraId="6C565D43" w14:textId="6388BD55" w:rsidR="005E05D7" w:rsidRDefault="005E05D7"/>
        </w:tc>
      </w:tr>
      <w:tr w:rsidR="005E05D7" w14:paraId="3F381E40" w14:textId="77777777" w:rsidTr="007768AC">
        <w:tc>
          <w:tcPr>
            <w:tcW w:w="2802" w:type="dxa"/>
          </w:tcPr>
          <w:p w14:paraId="12467AE6" w14:textId="3F787FCE" w:rsidR="00850F46" w:rsidRDefault="00850F46"/>
        </w:tc>
        <w:tc>
          <w:tcPr>
            <w:tcW w:w="1518" w:type="dxa"/>
          </w:tcPr>
          <w:p w14:paraId="34E5953C" w14:textId="1A72AE1D" w:rsidR="005E05D7" w:rsidRDefault="005E05D7"/>
        </w:tc>
        <w:tc>
          <w:tcPr>
            <w:tcW w:w="2160" w:type="dxa"/>
          </w:tcPr>
          <w:p w14:paraId="669AE3CE" w14:textId="3BD94D2E" w:rsidR="005E05D7" w:rsidRDefault="005E05D7"/>
        </w:tc>
        <w:tc>
          <w:tcPr>
            <w:tcW w:w="2160" w:type="dxa"/>
          </w:tcPr>
          <w:p w14:paraId="5F223AD6" w14:textId="0FD45E24" w:rsidR="005E05D7" w:rsidRDefault="005E05D7"/>
        </w:tc>
      </w:tr>
      <w:tr w:rsidR="005E05D7" w14:paraId="00DB173C" w14:textId="77777777" w:rsidTr="007768AC">
        <w:tc>
          <w:tcPr>
            <w:tcW w:w="2802" w:type="dxa"/>
          </w:tcPr>
          <w:p w14:paraId="66ED566A" w14:textId="1A33F18E" w:rsidR="005E05D7" w:rsidRDefault="005E05D7"/>
        </w:tc>
        <w:tc>
          <w:tcPr>
            <w:tcW w:w="1518" w:type="dxa"/>
          </w:tcPr>
          <w:p w14:paraId="3A190031" w14:textId="04DC8055" w:rsidR="005E05D7" w:rsidRDefault="005E05D7"/>
        </w:tc>
        <w:tc>
          <w:tcPr>
            <w:tcW w:w="2160" w:type="dxa"/>
          </w:tcPr>
          <w:p w14:paraId="6C292FEA" w14:textId="0CCBE352" w:rsidR="005E05D7" w:rsidRDefault="005E05D7"/>
        </w:tc>
        <w:tc>
          <w:tcPr>
            <w:tcW w:w="2160" w:type="dxa"/>
          </w:tcPr>
          <w:p w14:paraId="0320153A" w14:textId="612C5302" w:rsidR="00B17EE1" w:rsidRDefault="00B17EE1"/>
        </w:tc>
      </w:tr>
      <w:tr w:rsidR="005E05D7" w14:paraId="0D73EB8A" w14:textId="77777777" w:rsidTr="007768AC">
        <w:tc>
          <w:tcPr>
            <w:tcW w:w="2802" w:type="dxa"/>
          </w:tcPr>
          <w:p w14:paraId="7016FF03" w14:textId="00BE08A0" w:rsidR="005E05D7" w:rsidRDefault="005E05D7"/>
        </w:tc>
        <w:tc>
          <w:tcPr>
            <w:tcW w:w="1518" w:type="dxa"/>
          </w:tcPr>
          <w:p w14:paraId="3D41F8FD" w14:textId="405B1193" w:rsidR="005E05D7" w:rsidRDefault="005E05D7"/>
        </w:tc>
        <w:tc>
          <w:tcPr>
            <w:tcW w:w="2160" w:type="dxa"/>
          </w:tcPr>
          <w:p w14:paraId="26F9E617" w14:textId="55C6A2A9" w:rsidR="005E05D7" w:rsidRDefault="005E05D7"/>
        </w:tc>
        <w:tc>
          <w:tcPr>
            <w:tcW w:w="2160" w:type="dxa"/>
          </w:tcPr>
          <w:p w14:paraId="5BFCD493" w14:textId="7C795BF3" w:rsidR="005E05D7" w:rsidRDefault="005E05D7"/>
        </w:tc>
      </w:tr>
      <w:tr w:rsidR="005E05D7" w14:paraId="3DB2AB8B" w14:textId="77777777" w:rsidTr="007768AC">
        <w:tc>
          <w:tcPr>
            <w:tcW w:w="2802" w:type="dxa"/>
          </w:tcPr>
          <w:p w14:paraId="331FC255" w14:textId="02C27F1C" w:rsidR="005E05D7" w:rsidRDefault="005E05D7"/>
        </w:tc>
        <w:tc>
          <w:tcPr>
            <w:tcW w:w="1518" w:type="dxa"/>
          </w:tcPr>
          <w:p w14:paraId="646F0F5E" w14:textId="43327BC1" w:rsidR="005E05D7" w:rsidRDefault="005E05D7"/>
        </w:tc>
        <w:tc>
          <w:tcPr>
            <w:tcW w:w="2160" w:type="dxa"/>
          </w:tcPr>
          <w:p w14:paraId="13AD76D9" w14:textId="155D9BE6" w:rsidR="005E05D7" w:rsidRDefault="005E05D7"/>
        </w:tc>
        <w:tc>
          <w:tcPr>
            <w:tcW w:w="2160" w:type="dxa"/>
          </w:tcPr>
          <w:p w14:paraId="00B51351" w14:textId="56C96C84" w:rsidR="005E05D7" w:rsidRDefault="005E05D7"/>
        </w:tc>
      </w:tr>
      <w:tr w:rsidR="00797461" w14:paraId="18402AE7" w14:textId="77777777" w:rsidTr="007768AC">
        <w:tc>
          <w:tcPr>
            <w:tcW w:w="2802" w:type="dxa"/>
          </w:tcPr>
          <w:p w14:paraId="6899BFE7" w14:textId="3F021CB5" w:rsidR="00797461" w:rsidRDefault="00797461"/>
        </w:tc>
        <w:tc>
          <w:tcPr>
            <w:tcW w:w="1518" w:type="dxa"/>
          </w:tcPr>
          <w:p w14:paraId="6D6401CB" w14:textId="752D0092" w:rsidR="00797461" w:rsidRDefault="00797461"/>
        </w:tc>
        <w:tc>
          <w:tcPr>
            <w:tcW w:w="2160" w:type="dxa"/>
          </w:tcPr>
          <w:p w14:paraId="30A5B2C5" w14:textId="7A9304D3" w:rsidR="00797461" w:rsidRDefault="00797461"/>
        </w:tc>
        <w:tc>
          <w:tcPr>
            <w:tcW w:w="2160" w:type="dxa"/>
          </w:tcPr>
          <w:p w14:paraId="5FC80A4E" w14:textId="0854EBE2" w:rsidR="00797461" w:rsidRDefault="00797461"/>
        </w:tc>
      </w:tr>
      <w:tr w:rsidR="008467D0" w14:paraId="280B4ECF" w14:textId="77777777" w:rsidTr="007B5BA7">
        <w:trPr>
          <w:trHeight w:val="435"/>
        </w:trPr>
        <w:tc>
          <w:tcPr>
            <w:tcW w:w="6480" w:type="dxa"/>
            <w:gridSpan w:val="3"/>
          </w:tcPr>
          <w:p w14:paraId="621B73A5" w14:textId="4578A2CB" w:rsidR="008467D0" w:rsidRPr="007B5BA7" w:rsidRDefault="008467D0">
            <w:pPr>
              <w:rPr>
                <w:b/>
                <w:bCs/>
              </w:rPr>
            </w:pPr>
            <w:proofErr w:type="spellStart"/>
            <w:r w:rsidRPr="007B5BA7">
              <w:rPr>
                <w:b/>
                <w:bCs/>
              </w:rPr>
              <w:t>Jumlah</w:t>
            </w:r>
            <w:proofErr w:type="spellEnd"/>
          </w:p>
        </w:tc>
        <w:tc>
          <w:tcPr>
            <w:tcW w:w="2160" w:type="dxa"/>
          </w:tcPr>
          <w:p w14:paraId="52307528" w14:textId="3D41815C" w:rsidR="007B5BA7" w:rsidRPr="007B5BA7" w:rsidRDefault="007B5BA7">
            <w:pPr>
              <w:rPr>
                <w:b/>
                <w:bCs/>
              </w:rPr>
            </w:pPr>
          </w:p>
        </w:tc>
      </w:tr>
    </w:tbl>
    <w:p w14:paraId="73D188E1" w14:textId="374C2F76" w:rsidR="005E05D7" w:rsidRDefault="00BC20D4">
      <w:proofErr w:type="spellStart"/>
      <w:r>
        <w:t>Jumlah</w:t>
      </w:r>
      <w:proofErr w:type="spellEnd"/>
      <w:r w:rsidR="008674FC">
        <w:t xml:space="preserve"> </w:t>
      </w:r>
      <w:proofErr w:type="spellStart"/>
      <w:r w:rsidR="008674FC">
        <w:t>Peruntukan</w:t>
      </w:r>
      <w:proofErr w:type="spellEnd"/>
      <w:r w:rsidR="009B3446">
        <w:t xml:space="preserve"> </w:t>
      </w:r>
      <w:r w:rsidR="005E17CE">
        <w:t xml:space="preserve">yang </w:t>
      </w:r>
      <w:proofErr w:type="spellStart"/>
      <w:r w:rsidR="005E17CE">
        <w:t>diluluskan</w:t>
      </w:r>
      <w:proofErr w:type="spellEnd"/>
      <w:r w:rsidR="005E17CE">
        <w:t xml:space="preserve"> YPM</w:t>
      </w:r>
      <w:r w:rsidR="009B3446">
        <w:t xml:space="preserve"> </w:t>
      </w:r>
      <w:r w:rsidR="008674FC">
        <w:t>: RM</w:t>
      </w:r>
      <w:r w:rsidR="001A1364">
        <w:t xml:space="preserve"> </w:t>
      </w:r>
    </w:p>
    <w:p w14:paraId="17C3353A" w14:textId="15CEBD98" w:rsidR="00683AF0" w:rsidRDefault="00683AF0" w:rsidP="00683AF0">
      <w:proofErr w:type="spellStart"/>
      <w:r>
        <w:t>Jumlah</w:t>
      </w:r>
      <w:proofErr w:type="spellEnd"/>
      <w:r>
        <w:t xml:space="preserve"> </w:t>
      </w:r>
      <w:proofErr w:type="spellStart"/>
      <w:r>
        <w:t>Perbelanjaan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>: RM</w:t>
      </w:r>
      <w:r w:rsidR="0061407C">
        <w:t xml:space="preserve"> </w:t>
      </w:r>
      <w:r w:rsidR="00F826E1">
        <w:t>(</w:t>
      </w:r>
      <w:proofErr w:type="spellStart"/>
      <w:r w:rsidR="00F826E1">
        <w:t>lampiran</w:t>
      </w:r>
      <w:proofErr w:type="spellEnd"/>
      <w:r w:rsidR="00F826E1">
        <w:t xml:space="preserve"> </w:t>
      </w:r>
      <w:proofErr w:type="spellStart"/>
      <w:r w:rsidR="00F826E1">
        <w:t>resit</w:t>
      </w:r>
      <w:proofErr w:type="spellEnd"/>
      <w:r w:rsidR="00F826E1">
        <w:t>)</w:t>
      </w:r>
    </w:p>
    <w:p w14:paraId="640E6846" w14:textId="4F142298" w:rsidR="00683AF0" w:rsidRDefault="00683AF0">
      <w:proofErr w:type="spellStart"/>
      <w:r>
        <w:t>Jumlah</w:t>
      </w:r>
      <w:proofErr w:type="spellEnd"/>
      <w:r>
        <w:t xml:space="preserve"> Baki </w:t>
      </w:r>
      <w:proofErr w:type="spellStart"/>
      <w:r>
        <w:t>selepas</w:t>
      </w:r>
      <w:proofErr w:type="spellEnd"/>
      <w:r>
        <w:t xml:space="preserve"> Program : RM</w:t>
      </w:r>
      <w:r w:rsidR="001A1364">
        <w:t xml:space="preserve"> </w:t>
      </w:r>
    </w:p>
    <w:p w14:paraId="646B3D61" w14:textId="74443E9D" w:rsidR="00425796" w:rsidRDefault="00425796"/>
    <w:p w14:paraId="487D05DE" w14:textId="48D6FC32" w:rsidR="005E05D7" w:rsidRDefault="004C6C82">
      <w:pPr>
        <w:pStyle w:val="Heading2"/>
      </w:pPr>
      <w:r>
        <w:t xml:space="preserve">3.0 </w:t>
      </w:r>
      <w:proofErr w:type="spellStart"/>
      <w:r w:rsidR="008674FC">
        <w:t>Penjelasan</w:t>
      </w:r>
      <w:proofErr w:type="spellEnd"/>
      <w:r w:rsidR="008674FC">
        <w:t xml:space="preserve"> </w:t>
      </w:r>
      <w:proofErr w:type="spellStart"/>
      <w:r w:rsidR="008674FC">
        <w:t>Penggunaan</w:t>
      </w:r>
      <w:proofErr w:type="spellEnd"/>
      <w:r w:rsidR="008674FC">
        <w:t xml:space="preserve"> Baki </w:t>
      </w:r>
      <w:proofErr w:type="spellStart"/>
      <w:r w:rsidR="008674FC">
        <w:t>Peruntukan</w:t>
      </w:r>
      <w:proofErr w:type="spellEnd"/>
      <w:r w:rsidR="006F1238">
        <w:t xml:space="preserve"> (</w:t>
      </w:r>
      <w:proofErr w:type="spellStart"/>
      <w:r w:rsidR="006F1238">
        <w:t>jika</w:t>
      </w:r>
      <w:proofErr w:type="spellEnd"/>
      <w:r w:rsidR="006F1238">
        <w:t xml:space="preserve"> </w:t>
      </w:r>
      <w:proofErr w:type="spellStart"/>
      <w:r w:rsidR="006F1238">
        <w:t>ada</w:t>
      </w:r>
      <w:proofErr w:type="spellEnd"/>
      <w:r w:rsidR="006F1238">
        <w:t>)</w:t>
      </w:r>
    </w:p>
    <w:p w14:paraId="79C1179A" w14:textId="77777777" w:rsidR="0061407C" w:rsidRDefault="0061407C"/>
    <w:p w14:paraId="5989368F" w14:textId="00167CDF" w:rsidR="003B29C9" w:rsidRDefault="008674FC">
      <w:r>
        <w:br/>
      </w:r>
      <w:proofErr w:type="spellStart"/>
      <w:r>
        <w:t>Disediakan</w:t>
      </w:r>
      <w:proofErr w:type="spellEnd"/>
      <w:r>
        <w:t xml:space="preserve"> oleh:</w:t>
      </w:r>
    </w:p>
    <w:p w14:paraId="6442CCC3" w14:textId="44DF0BE6" w:rsidR="003B29C9" w:rsidRPr="003B29C9" w:rsidRDefault="003B29C9">
      <w:pPr>
        <w:rPr>
          <w:i/>
          <w:iCs/>
          <w:color w:val="D9D9D9" w:themeColor="background1" w:themeShade="D9"/>
          <w:u w:val="single"/>
        </w:rPr>
      </w:pPr>
      <w:proofErr w:type="spellStart"/>
      <w:r w:rsidRPr="003B29C9">
        <w:rPr>
          <w:i/>
          <w:iCs/>
          <w:color w:val="D9D9D9" w:themeColor="background1" w:themeShade="D9"/>
          <w:u w:val="single"/>
        </w:rPr>
        <w:t>Tandatangan</w:t>
      </w:r>
      <w:proofErr w:type="spellEnd"/>
    </w:p>
    <w:p w14:paraId="2B05762B" w14:textId="412026AB" w:rsidR="005E05D7" w:rsidRDefault="008674FC">
      <w:r>
        <w:t xml:space="preserve">Nama: </w:t>
      </w:r>
    </w:p>
    <w:p w14:paraId="2A176255" w14:textId="6DAFD2A5" w:rsidR="00FE6E3B" w:rsidRDefault="008674FC">
      <w:proofErr w:type="spellStart"/>
      <w:r>
        <w:t>Jawatan</w:t>
      </w:r>
      <w:proofErr w:type="spellEnd"/>
      <w:r>
        <w:t>:</w:t>
      </w:r>
    </w:p>
    <w:p w14:paraId="23CAB229" w14:textId="6376CB21" w:rsidR="005E05D7" w:rsidRDefault="008674FC">
      <w:r>
        <w:t>Tarikh:</w:t>
      </w:r>
    </w:p>
    <w:p w14:paraId="3221843F" w14:textId="0444E317" w:rsidR="005E05D7" w:rsidRDefault="004C6C82">
      <w:pPr>
        <w:pStyle w:val="Heading2"/>
      </w:pPr>
      <w:r>
        <w:lastRenderedPageBreak/>
        <w:t xml:space="preserve">4.0 </w:t>
      </w:r>
      <w:r w:rsidR="008674FC">
        <w:t>Lampiran</w:t>
      </w:r>
    </w:p>
    <w:p w14:paraId="4ADB24F3" w14:textId="2CBCBE74" w:rsidR="005E05D7" w:rsidRDefault="008674FC">
      <w:r>
        <w:t>1. Gambar Program</w:t>
      </w:r>
      <w:r w:rsidR="00BA1D3C">
        <w:t xml:space="preserve"> (</w:t>
      </w:r>
      <w:r w:rsidR="000A4B21">
        <w:t xml:space="preserve">2 </w:t>
      </w:r>
      <w:proofErr w:type="spellStart"/>
      <w:r w:rsidR="000A4B21">
        <w:t>gambar</w:t>
      </w:r>
      <w:proofErr w:type="spellEnd"/>
      <w:r w:rsidR="000A4B21">
        <w:t xml:space="preserve"> </w:t>
      </w:r>
      <w:proofErr w:type="spellStart"/>
      <w:r w:rsidR="000A4B21">
        <w:t>sahaja</w:t>
      </w:r>
      <w:proofErr w:type="spellEnd"/>
      <w:r w:rsidR="000A4B21">
        <w:t>)</w:t>
      </w:r>
    </w:p>
    <w:p w14:paraId="41E1FDA8" w14:textId="071A4083" w:rsidR="00151481" w:rsidRDefault="008674FC">
      <w:r>
        <w:t xml:space="preserve">2. Salinan </w:t>
      </w:r>
      <w:proofErr w:type="spellStart"/>
      <w:r>
        <w:t>Resit</w:t>
      </w:r>
      <w:proofErr w:type="spellEnd"/>
      <w:r>
        <w:t xml:space="preserve"> </w:t>
      </w:r>
      <w:proofErr w:type="spellStart"/>
      <w:r>
        <w:t>Pembelian</w:t>
      </w:r>
      <w:proofErr w:type="spellEnd"/>
      <w:r w:rsidR="00FE6E3B">
        <w:t xml:space="preserve"> </w:t>
      </w:r>
      <w:proofErr w:type="spellStart"/>
      <w:r w:rsidR="00FE6E3B">
        <w:t>barangan</w:t>
      </w:r>
      <w:proofErr w:type="spellEnd"/>
      <w:r w:rsidR="00FE6E3B">
        <w:t xml:space="preserve"> program </w:t>
      </w:r>
      <w:proofErr w:type="spellStart"/>
      <w:r w:rsidR="00FE6E3B">
        <w:t>serta</w:t>
      </w:r>
      <w:proofErr w:type="spellEnd"/>
      <w:r w:rsidR="00FE6E3B">
        <w:t xml:space="preserve"> </w:t>
      </w:r>
      <w:proofErr w:type="spellStart"/>
      <w:r w:rsidR="00FE6E3B">
        <w:t>resit</w:t>
      </w:r>
      <w:proofErr w:type="spellEnd"/>
      <w:r w:rsidR="00FE6E3B">
        <w:t xml:space="preserve"> </w:t>
      </w:r>
      <w:proofErr w:type="spellStart"/>
      <w:r w:rsidR="00FE6E3B">
        <w:t>pembelian</w:t>
      </w:r>
      <w:proofErr w:type="spellEnd"/>
      <w:r w:rsidR="00FE6E3B">
        <w:t xml:space="preserve"> </w:t>
      </w:r>
      <w:proofErr w:type="spellStart"/>
      <w:r w:rsidR="00151481">
        <w:t>barang</w:t>
      </w:r>
      <w:proofErr w:type="spellEnd"/>
      <w:r w:rsidR="00151481">
        <w:t xml:space="preserve"> </w:t>
      </w:r>
      <w:proofErr w:type="spellStart"/>
      <w:r w:rsidR="00151481">
        <w:t>menggunakan</w:t>
      </w:r>
      <w:proofErr w:type="spellEnd"/>
      <w:r w:rsidR="00151481">
        <w:t xml:space="preserve"> </w:t>
      </w:r>
    </w:p>
    <w:p w14:paraId="542563BB" w14:textId="23FE2C79" w:rsidR="005E05D7" w:rsidRDefault="00151481">
      <w:r>
        <w:t xml:space="preserve">    </w:t>
      </w:r>
      <w:proofErr w:type="spellStart"/>
      <w:r>
        <w:t>lebihan</w:t>
      </w:r>
      <w:proofErr w:type="spellEnd"/>
      <w:r>
        <w:t xml:space="preserve"> dana yang </w:t>
      </w:r>
      <w:proofErr w:type="spellStart"/>
      <w:r>
        <w:t>ada</w:t>
      </w:r>
      <w:proofErr w:type="spellEnd"/>
      <w:r w:rsidR="000A4B21">
        <w:t xml:space="preserve"> (</w:t>
      </w:r>
      <w:proofErr w:type="spellStart"/>
      <w:r w:rsidR="000A4B21">
        <w:t>padat</w:t>
      </w:r>
      <w:proofErr w:type="spellEnd"/>
      <w:r w:rsidR="000A4B21">
        <w:t xml:space="preserve"> </w:t>
      </w:r>
      <w:proofErr w:type="spellStart"/>
      <w:r w:rsidR="000A4B21">
        <w:t>kan</w:t>
      </w:r>
      <w:proofErr w:type="spellEnd"/>
      <w:r w:rsidR="000A4B21">
        <w:t xml:space="preserve"> </w:t>
      </w:r>
      <w:proofErr w:type="spellStart"/>
      <w:r w:rsidR="000A4B21">
        <w:t>dalam</w:t>
      </w:r>
      <w:proofErr w:type="spellEnd"/>
      <w:r w:rsidR="000A4B21">
        <w:t xml:space="preserve"> </w:t>
      </w:r>
      <w:r w:rsidR="008674FC">
        <w:t xml:space="preserve">1 page </w:t>
      </w:r>
      <w:proofErr w:type="spellStart"/>
      <w:r w:rsidR="008674FC">
        <w:t>jika</w:t>
      </w:r>
      <w:proofErr w:type="spellEnd"/>
      <w:r w:rsidR="008674FC">
        <w:t xml:space="preserve"> </w:t>
      </w:r>
      <w:proofErr w:type="spellStart"/>
      <w:r w:rsidR="008674FC">
        <w:t>boleh</w:t>
      </w:r>
      <w:proofErr w:type="spellEnd"/>
      <w:r w:rsidR="008674FC">
        <w:t>)</w:t>
      </w:r>
    </w:p>
    <w:sectPr w:rsidR="005E05D7" w:rsidSect="007B5BA7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7D4B3" w14:textId="77777777" w:rsidR="00665E11" w:rsidRDefault="00665E11" w:rsidP="007B5BA7">
      <w:pPr>
        <w:spacing w:after="0" w:line="240" w:lineRule="auto"/>
      </w:pPr>
      <w:r>
        <w:separator/>
      </w:r>
    </w:p>
  </w:endnote>
  <w:endnote w:type="continuationSeparator" w:id="0">
    <w:p w14:paraId="0754965C" w14:textId="77777777" w:rsidR="00665E11" w:rsidRDefault="00665E11" w:rsidP="007B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6EC7" w14:textId="77777777" w:rsidR="00665E11" w:rsidRDefault="00665E11" w:rsidP="007B5BA7">
      <w:pPr>
        <w:spacing w:after="0" w:line="240" w:lineRule="auto"/>
      </w:pPr>
      <w:r>
        <w:separator/>
      </w:r>
    </w:p>
  </w:footnote>
  <w:footnote w:type="continuationSeparator" w:id="0">
    <w:p w14:paraId="3507575A" w14:textId="77777777" w:rsidR="00665E11" w:rsidRDefault="00665E11" w:rsidP="007B5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1410364">
    <w:abstractNumId w:val="8"/>
  </w:num>
  <w:num w:numId="2" w16cid:durableId="353188600">
    <w:abstractNumId w:val="6"/>
  </w:num>
  <w:num w:numId="3" w16cid:durableId="1356005976">
    <w:abstractNumId w:val="5"/>
  </w:num>
  <w:num w:numId="4" w16cid:durableId="2055500259">
    <w:abstractNumId w:val="4"/>
  </w:num>
  <w:num w:numId="5" w16cid:durableId="135606523">
    <w:abstractNumId w:val="7"/>
  </w:num>
  <w:num w:numId="6" w16cid:durableId="232132346">
    <w:abstractNumId w:val="3"/>
  </w:num>
  <w:num w:numId="7" w16cid:durableId="1716660352">
    <w:abstractNumId w:val="2"/>
  </w:num>
  <w:num w:numId="8" w16cid:durableId="584535988">
    <w:abstractNumId w:val="1"/>
  </w:num>
  <w:num w:numId="9" w16cid:durableId="129173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DC9"/>
    <w:rsid w:val="00034616"/>
    <w:rsid w:val="0006063C"/>
    <w:rsid w:val="000646CD"/>
    <w:rsid w:val="000A4B21"/>
    <w:rsid w:val="000C7410"/>
    <w:rsid w:val="000E33D2"/>
    <w:rsid w:val="000F206A"/>
    <w:rsid w:val="000F6AE4"/>
    <w:rsid w:val="000F7033"/>
    <w:rsid w:val="0013343D"/>
    <w:rsid w:val="0015074B"/>
    <w:rsid w:val="00151481"/>
    <w:rsid w:val="00177B60"/>
    <w:rsid w:val="001A116E"/>
    <w:rsid w:val="001A1364"/>
    <w:rsid w:val="001A70B4"/>
    <w:rsid w:val="001D7EA6"/>
    <w:rsid w:val="002653CC"/>
    <w:rsid w:val="00267C83"/>
    <w:rsid w:val="00284F09"/>
    <w:rsid w:val="0029639D"/>
    <w:rsid w:val="002F26E5"/>
    <w:rsid w:val="0031459D"/>
    <w:rsid w:val="0032587C"/>
    <w:rsid w:val="00326F90"/>
    <w:rsid w:val="003356B7"/>
    <w:rsid w:val="00387913"/>
    <w:rsid w:val="003B29C9"/>
    <w:rsid w:val="003F1416"/>
    <w:rsid w:val="003F244E"/>
    <w:rsid w:val="00425796"/>
    <w:rsid w:val="004535AD"/>
    <w:rsid w:val="004C6C82"/>
    <w:rsid w:val="004D2643"/>
    <w:rsid w:val="00512BAC"/>
    <w:rsid w:val="005166D2"/>
    <w:rsid w:val="00523E0B"/>
    <w:rsid w:val="00524C49"/>
    <w:rsid w:val="005744E8"/>
    <w:rsid w:val="005A4C2C"/>
    <w:rsid w:val="005D5069"/>
    <w:rsid w:val="005E05D7"/>
    <w:rsid w:val="005E16B9"/>
    <w:rsid w:val="005E17CE"/>
    <w:rsid w:val="0061407C"/>
    <w:rsid w:val="0063294B"/>
    <w:rsid w:val="00664168"/>
    <w:rsid w:val="00665E11"/>
    <w:rsid w:val="006734D3"/>
    <w:rsid w:val="00676E7A"/>
    <w:rsid w:val="00683AF0"/>
    <w:rsid w:val="006A1C0C"/>
    <w:rsid w:val="006D058A"/>
    <w:rsid w:val="006D101D"/>
    <w:rsid w:val="006F1238"/>
    <w:rsid w:val="00700296"/>
    <w:rsid w:val="007428B7"/>
    <w:rsid w:val="007663AD"/>
    <w:rsid w:val="007768AC"/>
    <w:rsid w:val="00797461"/>
    <w:rsid w:val="007B39B3"/>
    <w:rsid w:val="007B5BA7"/>
    <w:rsid w:val="007B6C38"/>
    <w:rsid w:val="007E7BF4"/>
    <w:rsid w:val="00833C18"/>
    <w:rsid w:val="008467D0"/>
    <w:rsid w:val="00850F46"/>
    <w:rsid w:val="00857DCC"/>
    <w:rsid w:val="008674FC"/>
    <w:rsid w:val="00877700"/>
    <w:rsid w:val="00897098"/>
    <w:rsid w:val="008D5850"/>
    <w:rsid w:val="00907A25"/>
    <w:rsid w:val="009A2639"/>
    <w:rsid w:val="009A59C4"/>
    <w:rsid w:val="009B3446"/>
    <w:rsid w:val="009D6FFE"/>
    <w:rsid w:val="009E789E"/>
    <w:rsid w:val="00A14627"/>
    <w:rsid w:val="00A4072E"/>
    <w:rsid w:val="00A90CA9"/>
    <w:rsid w:val="00AA1D8D"/>
    <w:rsid w:val="00AF32D3"/>
    <w:rsid w:val="00B10878"/>
    <w:rsid w:val="00B17EE1"/>
    <w:rsid w:val="00B43E39"/>
    <w:rsid w:val="00B47730"/>
    <w:rsid w:val="00B77C1D"/>
    <w:rsid w:val="00BA1D3C"/>
    <w:rsid w:val="00BC20D4"/>
    <w:rsid w:val="00BE4B66"/>
    <w:rsid w:val="00C079E1"/>
    <w:rsid w:val="00C47C72"/>
    <w:rsid w:val="00C81AB7"/>
    <w:rsid w:val="00C81C42"/>
    <w:rsid w:val="00C92E85"/>
    <w:rsid w:val="00CA3FB1"/>
    <w:rsid w:val="00CB0664"/>
    <w:rsid w:val="00CB685C"/>
    <w:rsid w:val="00CE5FE1"/>
    <w:rsid w:val="00D25FA9"/>
    <w:rsid w:val="00D80496"/>
    <w:rsid w:val="00DA1E44"/>
    <w:rsid w:val="00DE2A12"/>
    <w:rsid w:val="00E20624"/>
    <w:rsid w:val="00E212DE"/>
    <w:rsid w:val="00E8104C"/>
    <w:rsid w:val="00EE3296"/>
    <w:rsid w:val="00EF43CC"/>
    <w:rsid w:val="00F01C20"/>
    <w:rsid w:val="00F36D98"/>
    <w:rsid w:val="00F72EA8"/>
    <w:rsid w:val="00F75180"/>
    <w:rsid w:val="00F826E1"/>
    <w:rsid w:val="00F85B66"/>
    <w:rsid w:val="00FB5E37"/>
    <w:rsid w:val="00FC693F"/>
    <w:rsid w:val="00FD26E1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CFCD48F-8EE6-4417-9222-FE05C02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103</cp:revision>
  <cp:lastPrinted>2025-05-14T08:59:00Z</cp:lastPrinted>
  <dcterms:created xsi:type="dcterms:W3CDTF">2013-12-23T23:15:00Z</dcterms:created>
  <dcterms:modified xsi:type="dcterms:W3CDTF">2025-05-26T01:53:00Z</dcterms:modified>
  <cp:category/>
</cp:coreProperties>
</file>